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2012考研英语（二）历年真题及模拟试题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2012考研英语（二）历年真题及模拟试题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本书出售、求购地址：https://www.jiaokey.com/book/detail/12794003.html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关键词搜索：https://www.jiaokey.com/tag/2012考研英语（二）历年真题及模拟试题.html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