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书名：人生要耐得住寂寞全集</w:t>
      </w:r>
    </w:p>
    <w:p>
      <w:r>
        <w:t>作者：黄永华编著</w:t>
      </w:r>
    </w:p>
    <w:p>
      <w:r>
        <w:t>出版社：北京:中国商业出版社,2010.12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人生要耐得住寂寞全集 评论地址：https://www.jiaokey.com/book/detail/12793997.html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