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人际和谐与冲突  本土化的理论与研究</w:t>
      </w:r>
    </w:p>
    <w:p>
      <w:r>
        <w:rPr>
          <w:rFonts w:ascii="宋体" w:hAnsi="宋体" w:eastAsia="宋体"/>
          <w:sz w:val="24"/>
        </w:rPr>
        <w:t>黄丽莉著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人际和谐与冲突  本土化的理论与研究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黄丽莉著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本书出售、求购地址：https://www.jiaokey.com/book/detail/12793980.html</w:t>
      </w:r>
    </w:p>
    <w:p>
      <w:r>
        <w:t>更多相关图书推荐：https://www.jiaokey.com</w:t>
      </w:r>
    </w:p>
    <w:p>
      <w:r>
        <w:t>黄丽莉著 其他作品：https://www.jiaokey.com/tag/黄丽莉著.html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关键词搜索：https://www.jiaokey.com/tag/人际和谐与冲突  本土化的理论与研究.html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