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境界·思维·语言·魏晋玄理研究</w:t>
      </w:r>
    </w:p>
    <w:p>
      <w:r>
        <w:rPr>
          <w:rFonts w:ascii="宋体" w:hAnsi="宋体" w:eastAsia="宋体"/>
          <w:sz w:val="24"/>
        </w:rPr>
        <w:t>？桂珍作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境界·思维·语言·魏晋玄理研究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？桂珍作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本书出售、求购地址：https://www.jiaokey.com/book/detail/12793923.html</w:t>
      </w:r>
    </w:p>
    <w:p>
      <w:r>
        <w:t>更多相关图书推荐：https://www.jiaokey.com</w:t>
      </w:r>
    </w:p>
    <w:p>
      <w:r>
        <w:t>？桂珍作 其他作品：https://www.jiaokey.com/tag/？桂珍作.html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关键词搜索：https://www.jiaokey.com/tag/境界·思维·语言·魏晋玄理研究.html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