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书名：面对媒体的策略  新闻发言人媒介素养实务</w:t>
      </w:r>
    </w:p>
    <w:p>
      <w:r>
        <w:t>作者：王婷著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面对媒体的策略  新闻发言人媒介素养实务 评论地址：https://www.jiaokey.com/book/detail/12793847.html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