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善本书题记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善本书题记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本书出售、求购地址：https://www.jiaokey.com/book/detail/12793825.html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关键词搜索：https://www.jiaokey.com/tag/民国期刊资料分类汇编  善本书题记.html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