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故宫博物院藏清代瓷器类选  第1卷  清顺治康熙朝青花瓷</w:t>
      </w:r>
    </w:p>
    <w:p>
      <w:r>
        <w:rPr>
          <w:rFonts w:ascii="宋体" w:hAnsi="宋体" w:eastAsia="宋体"/>
          <w:sz w:val="24"/>
        </w:rPr>
        <w:t>陈润民主编；冯辉摄影；故宫博物院编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故宫博物院藏清代瓷器类选  第1卷  清顺治康熙朝青花瓷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陈润民主编；冯辉摄影；故宫博物院编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本书出售、求购地址：https://www.jiaokey.com/book/detail/12793755.html</w:t>
      </w:r>
    </w:p>
    <w:p>
      <w:r>
        <w:t>更多相关图书推荐：https://www.jiaokey.com</w:t>
      </w:r>
    </w:p>
    <w:p>
      <w:r>
        <w:t>陈润民主编；冯辉摄影；故宫博物院编 其他作品：https://www.jiaokey.com/tag/陈润民主编；冯辉摄影；故宫博物院编.html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关键词搜索：https://www.jiaokey.com/tag/故宫博物院藏清代瓷器类选  第1卷  清顺治康熙朝青花瓷.html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