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书名：模锻工艺及其设备使用特性</w:t>
      </w:r>
    </w:p>
    <w:p>
      <w:r>
        <w:t>作者：王乐安主编</w:t>
      </w:r>
    </w:p>
    <w:p>
      <w:r>
        <w:t>出版社：北京:国防工业出版社,2011.01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模锻工艺及其设备使用特性 评论地址：https://www.jiaokey.com/book/detail/12793735.html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