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  21世纪中国企业的战略选择</w:t>
      </w:r>
    </w:p>
    <w:p>
      <w:r>
        <w:rPr>
          <w:rFonts w:ascii="宋体" w:hAnsi="宋体" w:eastAsia="宋体"/>
          <w:sz w:val="24"/>
        </w:rPr>
        <w:t>吴金明，彭礼红，刘炽隽，王义高著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3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  21世纪中国企业的战略选择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吴金明，彭礼红，刘炽隽，王义高著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企业管理-技术革新-研究-中国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本书出售、求购地址：https://www.jiaokey.com/book/detail/12793681.html</w:t>
      </w:r>
    </w:p>
    <w:p>
      <w:r>
        <w:t>更多相关图书推荐：https://www.jiaokey.com</w:t>
      </w:r>
    </w:p>
    <w:p>
      <w:r>
        <w:t>吴金明，彭礼红，刘炽隽，王义高著 其他作品：https://www.jiaokey.com/tag/吴金明，彭礼红，刘炽隽，王义高著.html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关键词搜索：https://www.jiaokey.com/tag/企业管理-技术革新-研究-中国.html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