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从零开始学看盘  快速入门、盘面解读、盘口点拨及实战指南</w:t>
      </w:r>
    </w:p>
    <w:p>
      <w:r>
        <w:rPr>
          <w:rFonts w:ascii="宋体" w:hAnsi="宋体" w:eastAsia="宋体"/>
          <w:sz w:val="24"/>
        </w:rPr>
        <w:t>张友等编著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从零开始学看盘  快速入门、盘面解读、盘口点拨及实战指南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本书出售、求购地址：https://www.jiaokey.com/book/detail/12793679.html</w:t>
      </w:r>
    </w:p>
    <w:p>
      <w:r>
        <w:t>更多相关图书推荐：https://www.jiaokey.com</w:t>
      </w:r>
    </w:p>
    <w:p>
      <w:r>
        <w:t>张友等编著 其他作品：https://www.jiaokey.com/tag/张友等编著.html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关键词搜索：https://www.jiaokey.com/tag/从零开始学看盘  快速入门、盘面解读、盘口点拨及实战指南.html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