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书名：失眠简便自疗</w:t>
      </w:r>
    </w:p>
    <w:p>
      <w:r>
        <w:t>作者：李春源主编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失眠简便自疗 评论地址：https://www.jiaokey.com/book/detail/12793672.html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