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休闲与游憩  一个多层级的供递系统</w:t>
      </w:r>
    </w:p>
    <w:p>
      <w:r>
        <w:rPr>
          <w:rFonts w:ascii="宋体" w:hAnsi="宋体" w:eastAsia="宋体"/>
          <w:sz w:val="24"/>
        </w:rPr>
        <w:t>（美）奥萨利文等著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休闲与游憩  一个多层级的供递系统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（美）奥萨利文等著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本书出售、求购地址：https://www.jiaokey.com/book/detail/12793656.html</w:t>
      </w:r>
    </w:p>
    <w:p>
      <w:r>
        <w:t>更多相关图书推荐：https://www.jiaokey.com</w:t>
      </w:r>
    </w:p>
    <w:p>
      <w:r>
        <w:t>（美）奥萨利文等著 其他作品：https://www.jiaokey.com/tag/（美）奥萨利文等著.html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关键词搜索：https://www.jiaokey.com/tag/休闲与游憩  一个多层级的供递系统.html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