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家居创意风  摩登之风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家居创意风  摩登之风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本书出售、求购地址：https://www.jiaokey.com/book/detail/12793639.html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关键词搜索：https://www.jiaokey.com/tag/家居创意风  摩登之风.html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