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书名：故宫竹木牙角图典</w:t>
      </w:r>
    </w:p>
    <w:p>
      <w:r>
        <w:t>作者：张荣，刘岳主编</w:t>
      </w:r>
    </w:p>
    <w:p>
      <w:r>
        <w:t>出版社：北京:紫禁城出版社,2010.06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故宫竹木牙角图典 评论地址：https://www.jiaokey.com/book/detail/12793636.html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