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书名：汽车维修工上岗百分百</w:t>
      </w:r>
    </w:p>
    <w:p>
      <w:r>
        <w:t>作者：杨均忠主编</w:t>
      </w:r>
    </w:p>
    <w:p>
      <w:r>
        <w:t>出版社：南京：江苏科学技术出版社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汽车维修工上岗百分百 评论地址：https://www.jiaokey.com/book/detail/12793603.html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