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书名：二胡经典名曲200首</w:t>
      </w:r>
    </w:p>
    <w:p>
      <w:r>
        <w:t>作者：孟宪德编著</w:t>
      </w:r>
    </w:p>
    <w:p>
      <w:r>
        <w:t>出版社：北京:现代出版社,2011.01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二胡经典名曲200首 评论地址：https://www.jiaokey.com/book/detail/12793597.html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