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全国二级建造师执业资格考试辅导  公路工程管理与实务复习题集  2011年版</w:t>
      </w:r>
    </w:p>
    <w:p>
      <w:r>
        <w:rPr>
          <w:rFonts w:ascii="宋体" w:hAnsi="宋体" w:eastAsia="宋体"/>
          <w:sz w:val="24"/>
        </w:rPr>
        <w:t>中国公路建设银行协会组织编写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全国二级建造师执业资格考试辅导  公路工程管理与实务复习题集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中国公路建设银行协会组织编写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本书出售、求购地址：https://www.jiaokey.com/book/detail/12793588.html</w:t>
      </w:r>
    </w:p>
    <w:p>
      <w:r>
        <w:t>更多相关图书推荐：https://www.jiaokey.com</w:t>
      </w:r>
    </w:p>
    <w:p>
      <w:r>
        <w:t>中国公路建设银行协会组织编写 其他作品：https://www.jiaokey.com/tag/中国公路建设银行协会组织编写.html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关键词搜索：https://www.jiaokey.com/tag/全国二级建造师执业资格考试辅导  公路工程管理与实务复习题集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