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  汶川特大地震三周年祭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  汶川特大地震三周年祭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本书出售、求购地址：https://www.jiaokey.com/book/detail/12793565.html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关键词搜索：https://www.jiaokey.com/tag/重生  汶川特大地震三周年祭.html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