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  夜色温柔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  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本书出售、求购地址：https://www.jiaokey.com/book/detail/12793563.html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关键词搜索：https://www.jiaokey.com/tag/企鹅经典  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