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书名：脑卒中后吞咽障碍的诊断与治疗</w:t>
      </w:r>
    </w:p>
    <w:p>
      <w:r>
        <w:t>作者：赵性泉，张清主编</w:t>
      </w:r>
    </w:p>
    <w:p>
      <w:r>
        <w:t>出版社：北京:科学技术文献出版社,2011.01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脑卒中后吞咽障碍的诊断与治疗 评论地址：https://www.jiaokey.com/book/detail/12793529.html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