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五脏的音符  中医五脏导引术  中医导引术系列读本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五脏的音符  中医五脏导引术  中医导引术系列读本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本书出售、求购地址：https://www.jiaokey.com/book/detail/12793518.html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关键词搜索：https://www.jiaokey.com/tag/五脏的音符  中医五脏导引术  中医导引术系列读本.html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