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书名：自动控制原理学习指导与习题详解</w:t>
      </w:r>
    </w:p>
    <w:p>
      <w:r>
        <w:t>作者：田思庆，周经国，王鹍主编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总页数：169</w:t>
      </w:r>
    </w:p>
    <w:p>
      <w:r>
        <w:t>更多请访问教客网: www.jiaokey.com</w:t>
      </w:r>
    </w:p>
    <w:p>
      <w:r>
        <w:t>自动控制原理学习指导与习题详解 评论地址：https://www.jiaokey.com/book/detail/12793507.html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