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上市公司高管政治联系的会计审计效应研究</w:t>
      </w:r>
    </w:p>
    <w:p>
      <w:r>
        <w:rPr>
          <w:rFonts w:ascii="宋体" w:hAnsi="宋体" w:eastAsia="宋体"/>
          <w:sz w:val="24"/>
        </w:rPr>
        <w:t>杜兴强，周泽将，杜颖洁等著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上市公司高管政治联系的会计审计效应研究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杜兴强，周泽将，杜颖洁等著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本书出售、求购地址：https://www.jiaokey.com/book/detail/12793485.html</w:t>
      </w:r>
    </w:p>
    <w:p>
      <w:r>
        <w:t>更多相关图书推荐：https://www.jiaokey.com</w:t>
      </w:r>
    </w:p>
    <w:p>
      <w:r>
        <w:t>杜兴强，周泽将，杜颖洁等著 其他作品：https://www.jiaokey.com/tag/杜兴强，周泽将，杜颖洁等著.html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关键词搜索：https://www.jiaokey.com/tag/上市公司高管政治联系的会计审计效应研究.html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