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希望的敌人  不发表则灭亡如何导致了学术的衰落</w:t>
      </w:r>
    </w:p>
    <w:p>
      <w:r>
        <w:rPr>
          <w:rFonts w:ascii="宋体" w:hAnsi="宋体" w:eastAsia="宋体"/>
          <w:sz w:val="24"/>
        </w:rPr>
        <w:t>（美）林塞·沃特斯著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希望的敌人  不发表则灭亡如何导致了学术的衰落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（美）林塞·沃特斯著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本书出售、求购地址：https://www.jiaokey.com/book/detail/12793454.html</w:t>
      </w:r>
    </w:p>
    <w:p>
      <w:r>
        <w:t>更多相关图书推荐：https://www.jiaokey.com</w:t>
      </w:r>
    </w:p>
    <w:p>
      <w:r>
        <w:t>（美）林塞·沃特斯著 其他作品：https://www.jiaokey.com/tag/（美）林塞·沃特斯著.html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关键词搜索：https://www.jiaokey.com/tag/希望的敌人  不发表则灭亡如何导致了学术的衰落.html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