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华润  品质改变生活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华润  品质改变生活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本书出售、求购地址：https://www.jiaokey.com/book/detail/12793445.html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关键词搜索：https://www.jiaokey.com/tag/华润  品质改变生活.html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