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做你自己  股神巴菲特送给儿子的人生礼物</w:t>
      </w:r>
    </w:p>
    <w:p>
      <w:r>
        <w:rPr>
          <w:rFonts w:ascii="宋体" w:hAnsi="宋体" w:eastAsia="宋体"/>
          <w:sz w:val="24"/>
        </w:rPr>
        <w:t>（美）巴菲特著；赵亚男译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做你自己  股神巴菲特送给儿子的人生礼物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（美）巴菲特著；赵亚男译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本书出售、求购地址：https://www.jiaokey.com/book/detail/12793434.html</w:t>
      </w:r>
    </w:p>
    <w:p>
      <w:r>
        <w:t>更多相关图书推荐：https://www.jiaokey.com</w:t>
      </w:r>
    </w:p>
    <w:p>
      <w:r>
        <w:t>（美）巴菲特著；赵亚男译 其他作品：https://www.jiaokey.com/tag/（美）巴菲特著；赵亚男译.html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关键词搜索：https://www.jiaokey.com/tag/做你自己  股神巴菲特送给儿子的人生礼物.html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