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40岁前成功男人要具备的60个做人智慧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40岁前成功男人要具备的60个做人智慧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本书出售、求购地址：https://www.jiaokey.com/book/detail/12793431.html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关键词搜索：https://www.jiaokey.com/tag/40岁前成功男人要具备的60个做人智慧.html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