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下一个成功的就是你  影响世界的73个成功法则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下一个成功的就是你  影响世界的73个成功法则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本书出售、求购地址：https://www.jiaokey.com/book/detail/12793424.html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关键词搜索：https://www.jiaokey.com/tag/下一个成功的就是你  影响世界的73个成功法则.html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