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书名：最棒的学校</w:t>
      </w:r>
    </w:p>
    <w:p>
      <w:r>
        <w:t>作者：（美）托马斯·阿姆斯特朗著</w:t>
      </w:r>
    </w:p>
    <w:p>
      <w:r>
        <w:t>出版社：北京:首都师范大学出版社,2011.05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最棒的学校 评论地址：https://www.jiaokey.com/book/detail/12793422.html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