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我们聊一聊  15位名人给大学生的34私人信件</w:t>
      </w:r>
    </w:p>
    <w:p>
      <w:r>
        <w:rPr>
          <w:rFonts w:ascii="宋体" w:hAnsi="宋体" w:eastAsia="宋体"/>
          <w:sz w:val="24"/>
        </w:rPr>
        <w:t>蓝狮子财经出版中心编著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我们聊一聊  15位名人给大学生的34私人信件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蓝狮子财经出版中心编著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本书出售、求购地址：https://www.jiaokey.com/book/detail/12793412.html</w:t>
      </w:r>
    </w:p>
    <w:p>
      <w:r>
        <w:t>更多相关图书推荐：https://www.jiaokey.com</w:t>
      </w:r>
    </w:p>
    <w:p>
      <w:r>
        <w:t>蓝狮子财经出版中心编著 其他作品：https://www.jiaokey.com/tag/蓝狮子财经出版中心编著.html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关键词搜索：https://www.jiaokey.com/tag/我们聊一聊  15位名人给大学生的34私人信件.html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