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书名：职场成功新思维  让工作快乐起来</w:t>
      </w:r>
    </w:p>
    <w:p>
      <w:r>
        <w:t>作者：韩健著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职场成功新思维  让工作快乐起来 评论地址：https://www.jiaokey.com/book/detail/12793396.html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