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这辈子只能这样活吗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这辈子只能这样活吗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关键词搜索：https://www.jiaokey.com/tag/这辈子只能这样活吗.html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