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世界上最神奇的24堂课  个人学习版</w:t>
      </w:r>
    </w:p>
    <w:p>
      <w:r>
        <w:rPr>
          <w:rFonts w:ascii="宋体" w:hAnsi="宋体" w:eastAsia="宋体"/>
          <w:sz w:val="24"/>
        </w:rPr>
        <w:t>（美）查尔斯·哈奈尔著；温伊婷译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世界上最神奇的24堂课  个人学习版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（美）查尔斯·哈奈尔著；温伊婷译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本书出售、求购地址：https://www.jiaokey.com/book/detail/12793360.html</w:t>
      </w:r>
    </w:p>
    <w:p>
      <w:r>
        <w:t>更多相关图书推荐：https://www.jiaokey.com</w:t>
      </w:r>
    </w:p>
    <w:p>
      <w:r>
        <w:t>（美）查尔斯·哈奈尔著；温伊婷译 其他作品：https://www.jiaokey.com/tag/（美）查尔斯·哈奈尔著；温伊婷译.html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关键词搜索：https://www.jiaokey.com/tag/世界上最神奇的24堂课  个人学习版.html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