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书名：办公室潜伏密码  职场生存必知的潜规则</w:t>
      </w:r>
    </w:p>
    <w:p>
      <w:r>
        <w:t>作者：王阿玲编著</w:t>
      </w:r>
    </w:p>
    <w:p>
      <w:r>
        <w:t>出版社：北京:中国商业出版社,2010.06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办公室潜伏密码  职场生存必知的潜规则 评论地址：https://www.jiaokey.com/book/detail/12793358.html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