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沉住气  成大器  成就完美自我的14道心性修炼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沉住气  成大器  成就完美自我的14道心性修炼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本书出售、求购地址：https://www.jiaokey.com/book/detail/12793357.html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关键词搜索：https://www.jiaokey.com/tag/沉住气  成大器  成就完美自我的14道心性修炼.html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