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变成有钱人法则</w:t>
      </w:r>
    </w:p>
    <w:p>
      <w:r>
        <w:rPr>
          <w:rFonts w:ascii="宋体" w:hAnsi="宋体" w:eastAsia="宋体"/>
          <w:sz w:val="24"/>
        </w:rPr>
        <w:t>（美）华勒斯·瓦特斯著；曾明钰译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变成有钱人法则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（美）华勒斯·瓦特斯著；曾明钰译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本书出售、求购地址：https://www.jiaokey.com/book/detail/12793354.html</w:t>
      </w:r>
    </w:p>
    <w:p>
      <w:r>
        <w:t>更多相关图书推荐：https://www.jiaokey.com</w:t>
      </w:r>
    </w:p>
    <w:p>
      <w:r>
        <w:t>（美）华勒斯·瓦特斯著；曾明钰译 其他作品：https://www.jiaokey.com/tag/（美）华勒斯·瓦特斯著；曾明钰译.html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关键词搜索：https://www.jiaokey.com/tag/变成有钱人法则.html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