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世界上最神奇的60个经典定律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世界上最神奇的60个经典定律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本书出售、求购地址：https://www.jiaokey.com/book/detail/12793348.html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关键词搜索：https://www.jiaokey.com/tag/世界上最神奇的60个经典定律.html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