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书名：职场3Q  智商情商逆商</w:t>
      </w:r>
    </w:p>
    <w:p>
      <w:r>
        <w:t>作者：邢桂平著</w:t>
      </w:r>
    </w:p>
    <w:p>
      <w:r>
        <w:t>出版社：北京：中国城市出版社</w:t>
      </w:r>
    </w:p>
    <w:p>
      <w:r>
        <w:t>出版日期：2011.03</w:t>
      </w:r>
    </w:p>
    <w:p>
      <w:r>
        <w:t>总页数：260</w:t>
      </w:r>
    </w:p>
    <w:p>
      <w:r>
        <w:t>更多请访问教客网: www.jiaokey.com</w:t>
      </w:r>
    </w:p>
    <w:p>
      <w:r>
        <w:t>职场3Q  智商情商逆商 评论地址：https://www.jiaokey.com/book/detail/12793346.html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