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  世上一切成功者必然遵守的做人做事法则  最新图文版</w:t>
      </w:r>
    </w:p>
    <w:p>
      <w:r>
        <w:rPr>
          <w:rFonts w:ascii="宋体" w:hAnsi="宋体" w:eastAsia="宋体"/>
          <w:sz w:val="24"/>
        </w:rPr>
        <w:t>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  世上一切成功者必然遵守的做人做事法则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本书出售、求购地址：https://www.jiaokey.com/book/detail/12793339.html</w:t>
      </w:r>
    </w:p>
    <w:p>
      <w:r>
        <w:t>更多相关图书推荐：https://www.jiaokey.com</w:t>
      </w:r>
    </w:p>
    <w:p>
      <w:r>
        <w:t>何龙编著 其他作品：https://www.jiaokey.com/tag/何龙编著.html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关键词搜索：https://www.jiaokey.com/tag/方与圆  世上一切成功者必然遵守的做人做事法则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