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献给心灵的101项锻炼</w:t>
      </w:r>
    </w:p>
    <w:p>
      <w:r>
        <w:rPr>
          <w:rFonts w:ascii="宋体" w:hAnsi="宋体" w:eastAsia="宋体"/>
          <w:sz w:val="24"/>
        </w:rPr>
        <w:t>（美）伯尼·S.西格尔著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献给心灵的101项锻炼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（美）伯尼·S.西格尔著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本书出售、求购地址：https://www.jiaokey.com/book/detail/12793333.html</w:t>
      </w:r>
    </w:p>
    <w:p>
      <w:r>
        <w:t>更多相关图书推荐：https://www.jiaokey.com</w:t>
      </w:r>
    </w:p>
    <w:p>
      <w:r>
        <w:t>（美）伯尼·S.西格尔著 其他作品：https://www.jiaokey.com/tag/（美）伯尼·S.西格尔著.html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关键词搜索：https://www.jiaokey.com/tag/献给心灵的101项锻炼.html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