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书名：解密B型血与12星座</w:t>
      </w:r>
    </w:p>
    <w:p>
      <w:r>
        <w:t>作者：星河达人编著</w:t>
      </w:r>
    </w:p>
    <w:p>
      <w:r>
        <w:t>出版社：北京:中国铁道出版社,2011.04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解密B型血与12星座 评论地址：https://www.jiaokey.com/book/detail/12793317.html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