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书名：血型的秘密与12星座人性攻略</w:t>
      </w:r>
    </w:p>
    <w:p>
      <w:r>
        <w:t>作者：刘玉萍编著</w:t>
      </w:r>
    </w:p>
    <w:p>
      <w:r>
        <w:t>出版社：北京：民主与建设出版社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血型的秘密与12星座人性攻略 评论地址：https://www.jiaokey.com/book/detail/12793313.html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