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书名：我要成为最了不起的男孩  送给每一位渴望杰出的男孩子</w:t>
      </w:r>
    </w:p>
    <w:p>
      <w:r>
        <w:t>作者：苏乔，漫漫主编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我要成为最了不起的男孩  送给每一位渴望杰出的男孩子 评论地址：https://www.jiaokey.com/book/detail/12793303.html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