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书名：成功在我  智者生存的72个进取之道</w:t>
      </w:r>
    </w:p>
    <w:p>
      <w:r>
        <w:t>作者：姜翠平著</w:t>
      </w:r>
    </w:p>
    <w:p>
      <w:r>
        <w:t>出版社：北京：中国经济出版社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成功在我  智者生存的72个进取之道 评论地址：https://www.jiaokey.com/book/detail/12793287.html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