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书名：点点滴滴  写给上帝的36封信</w:t>
      </w:r>
    </w:p>
    <w:p>
      <w:r>
        <w:t>作者：李瑾荣编著</w:t>
      </w:r>
    </w:p>
    <w:p>
      <w:r>
        <w:t>出版社：北京：西苑出版社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点点滴滴  写给上帝的36封信 评论地址：https://www.jiaokey.com/book/detail/12793280.html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