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人生七连味，都是好滋味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人生七连味，都是好滋味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本书出售、求购地址：https://www.jiaokey.com/book/detail/12793267.html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关键词搜索：https://www.jiaokey.com/tag/人生七连味，都是好滋味.html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