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书名：希望是心灵的灯塔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希望是心灵的灯塔 评论地址：https://www.jiaokey.com/book/detail/12793243.html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