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书名：好女魅力如花的12张亮牌</w:t>
      </w:r>
    </w:p>
    <w:p>
      <w:r>
        <w:t>作者：刘欣编著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好女魅力如花的12张亮牌 评论地址：https://www.jiaokey.com/book/detail/12793239.html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