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全新修订版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本书出售、求购地址：https://www.jiaokey.com/book/detail/12793234.html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关键词搜索：https://www.jiaokey.com/tag/致加西亚的信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