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书名：男人味是老婆捧出来的</w:t>
      </w:r>
    </w:p>
    <w:p>
      <w:r>
        <w:t>作者：孙朦编著</w:t>
      </w:r>
    </w:p>
    <w:p>
      <w:r>
        <w:t>出版社：北京:中国商业出版社,2011.07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男人味是老婆捧出来的 评论地址：https://www.jiaokey.com/book/detail/12793232.html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